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СОГЛАСИЕ НА ОБРАБОТКУ ПЕРСОНАЛЬНЫХ ДАННЫХ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г. ___________________                                          «___» _______________ 2026 г.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Я, _______________________________________________________________,</w:t>
      </w:r>
    </w:p>
    <w:p>
      <w:r>
        <w:rPr>
          <w:rFonts w:ascii="Times New Roman" w:hAnsi="Times New Roman"/>
          <w:b w:val="0"/>
          <w:sz w:val="24"/>
        </w:rPr>
        <w:t xml:space="preserve">                                    (фамилия, имя, отчество субъекта персональных данных)</w:t>
      </w:r>
    </w:p>
    <w:p>
      <w:r>
        <w:rPr>
          <w:rFonts w:ascii="Times New Roman" w:hAnsi="Times New Roman"/>
          <w:b w:val="0"/>
          <w:sz w:val="24"/>
        </w:rPr>
        <w:t>паспорт серия ________ номер ____________, выдан ________________________________________________,</w:t>
      </w:r>
    </w:p>
    <w:p>
      <w:r>
        <w:rPr>
          <w:rFonts w:ascii="Times New Roman" w:hAnsi="Times New Roman"/>
          <w:b w:val="0"/>
          <w:sz w:val="24"/>
        </w:rPr>
        <w:t>дата выдачи «___» _______________ ________ г.,</w:t>
      </w:r>
    </w:p>
    <w:p>
      <w:r>
        <w:rPr>
          <w:rFonts w:ascii="Times New Roman" w:hAnsi="Times New Roman"/>
          <w:b w:val="0"/>
          <w:sz w:val="24"/>
        </w:rPr>
        <w:t>зарегистрирован(а) по адресу: _______________________________________________________________,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настоящим даю согласие на обработку моих персональных данных оператору: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  <w:t>(полное наименование организации / ФИО индивидуального предпринимателя)</w:t>
      </w:r>
    </w:p>
    <w:p>
      <w:r>
        <w:rPr>
          <w:rFonts w:ascii="Times New Roman" w:hAnsi="Times New Roman"/>
          <w:b w:val="0"/>
          <w:sz w:val="24"/>
        </w:rPr>
        <w:t>ИНН: ___________________________    ОГРН/ОГРНИП: ___________________________</w:t>
      </w:r>
    </w:p>
    <w:p>
      <w:r>
        <w:rPr>
          <w:rFonts w:ascii="Times New Roman" w:hAnsi="Times New Roman"/>
          <w:b w:val="0"/>
          <w:sz w:val="24"/>
        </w:rPr>
        <w:t>Адрес: 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Перечень персональных данных, на обработку которых дается согласие:</w:t>
      </w:r>
    </w:p>
    <w:p>
      <w:r>
        <w:rPr>
          <w:rFonts w:ascii="Times New Roman" w:hAnsi="Times New Roman"/>
          <w:b w:val="0"/>
          <w:sz w:val="24"/>
        </w:rPr>
        <w:t>- фамилия, имя, отчество;</w:t>
      </w:r>
    </w:p>
    <w:p>
      <w:r>
        <w:rPr>
          <w:rFonts w:ascii="Times New Roman" w:hAnsi="Times New Roman"/>
          <w:b w:val="0"/>
          <w:sz w:val="24"/>
        </w:rPr>
        <w:t>- адрес электронной почты;</w:t>
      </w:r>
    </w:p>
    <w:p>
      <w:r>
        <w:rPr>
          <w:rFonts w:ascii="Times New Roman" w:hAnsi="Times New Roman"/>
          <w:b w:val="0"/>
          <w:sz w:val="24"/>
        </w:rPr>
        <w:t>- номер телефона;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Цели обработки персональных данных:</w:t>
      </w:r>
    </w:p>
    <w:p>
      <w:r>
        <w:rPr>
          <w:rFonts w:ascii="Times New Roman" w:hAnsi="Times New Roman"/>
          <w:b w:val="0"/>
          <w:sz w:val="24"/>
        </w:rPr>
        <w:t>- оказание услуг / выполнение договорных обязательств;</w:t>
      </w:r>
    </w:p>
    <w:p>
      <w:r>
        <w:rPr>
          <w:rFonts w:ascii="Times New Roman" w:hAnsi="Times New Roman"/>
          <w:b w:val="0"/>
          <w:sz w:val="24"/>
        </w:rPr>
        <w:t>- направление информационных и рекламных сообщений;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Перечень действий с персональными данными:</w:t>
      </w:r>
    </w:p>
    <w:p>
      <w:r>
        <w:rPr>
          <w:rFonts w:ascii="Times New Roman" w:hAnsi="Times New Roman"/>
          <w:b w:val="0"/>
          <w:sz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Способы обработки: автоматизированная и без использования средств автоматизации.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Срок действия согласия: до момента отзыва субъектом персональных данных.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Согласие может быть отозвано путем направления письменного заявления по адресу оператора или на электронную почту: 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___________________________          ___________________________</w:t>
      </w:r>
    </w:p>
    <w:p>
      <w:r>
        <w:rPr>
          <w:rFonts w:ascii="Times New Roman" w:hAnsi="Times New Roman"/>
          <w:b w:val="0"/>
          <w:sz w:val="24"/>
        </w:rPr>
        <w:t xml:space="preserve">              (подпись)                                                    (расшифровка)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